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40789171_DIAGNOSTIC DES MALADIES A VIRUS_p972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40789171_DIAGNOSTIC DES MALADIES A VIRUS_p972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关键词搜索：https://www.jiaokey.com/tag/40789171_DIAGNOSTIC DES MALADIES A VIRUS_p972.html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