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PRCKET ALTAS OF CYTOLOGY AND MICROSCOPIC ANATOMY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PRCKET ALTAS OF CYTOLOGY AND MICROSCOPIC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本书出售、求购地址：https://www.jiaokey.com/book/detail/40789105.html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关键词搜索：https://www.jiaokey.com/tag/PRCKET ALTAS OF CYTOLOGY AND MICROSCOPIC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