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40789082_DIAGNOSTISCHE UND THERAPEUTISCHE TECHNIK BEI HAUT-UND GESCHLECHTSKRANKHEITEN_p282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40789082_DIAGNOSTISCHE UND THERAPEUTISCHE TECHNIK BEI HAUT-UND GESCHLECHTSKRANKHEITEN_p282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关键词搜索：https://www.jiaokey.com/tag/40789082_DIAGNOSTISCHE UND THERAPEUTISCHE TECHNIK BEI HAUT-UND GESCHLECHTSKRANKHEITEN_p282.html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