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PREPARED FOR CARDIOVASCULAR DEVICES BRANCH DIVISION OF HEART AND VASCULAR DISEASES</w:t>
      </w:r>
    </w:p>
    <w:p>
      <w:r>
        <w:rPr>
          <w:rFonts w:ascii="宋体" w:hAnsi="宋体" w:eastAsia="宋体"/>
          <w:sz w:val="24"/>
        </w:rPr>
        <w:t>EDUCTION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PREPARED FOR CARDIOVASCULAR DEVICES BRANCH DIVISION OF HEART AND VASCULAR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EDUCTION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ANDWELFARE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本书出售、求购地址：https://www.jiaokey.com/book/detail/40789074.html</w:t>
      </w:r>
    </w:p>
    <w:p>
      <w:r>
        <w:t>更多相关图书推荐：https://www.jiaokey.com</w:t>
      </w:r>
    </w:p>
    <w:p>
      <w:r>
        <w:t>EDUCTION 其他作品：https://www.jiaokey.com/tag/EDUCTION.html</w:t>
      </w:r>
    </w:p>
    <w:p>
      <w:r>
        <w:t>ANDWELFARE 出版图书：https://www.jiaokey.com/tag/ANDWELFARE.html</w:t>
      </w:r>
    </w:p>
    <w:p>
      <w:r>
        <w:t>关键词搜索：https://www.jiaokey.com/tag/PREPARED FOR CARDIOVASCULAR DEVICES BRANCH DIVISION OF HEART AND VASCULAR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