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MEDICINE IN DENTAL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MEDICINE IN DENTAL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本书出售、求购地址：https://www.jiaokey.com/book/detail/40789059.html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关键词搜索：https://www.jiaokey.com/tag/INTERNAL MEDICINE IN DENTAL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