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treatment of head and neck tumors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treatment of head and neck tumors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本书出售、求购地址：https://www.jiaokey.com/book/detail/40789053.html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关键词搜索：https://www.jiaokey.com/tag/Surgical treatment of head and neck tumors.html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