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ROYAL NORTHERN OPERATIVE SURGERY BY THE SURGICAL STAFF OF THE ROYAK NORTHERN HOSPITAL SECOND EDITION</w:t>
      </w:r>
    </w:p>
    <w:p>
      <w:r>
        <w:rPr>
          <w:rFonts w:ascii="宋体" w:hAnsi="宋体" w:eastAsia="宋体"/>
          <w:sz w:val="24"/>
        </w:rPr>
        <w:t>F.D.SANER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ROYAL NORTHERN OPERATIVE SURGERY BY THE SURGICAL STAFF OF THE ROYAK NORTHERN HOSPITAL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F.D.SANER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本书出售、求购地址：https://www.jiaokey.com/book/detail/40789015.html</w:t>
      </w:r>
    </w:p>
    <w:p>
      <w:r>
        <w:t>更多相关图书推荐：https://www.jiaokey.com</w:t>
      </w:r>
    </w:p>
    <w:p>
      <w:r>
        <w:t>F.D.SANER 其他作品：https://www.jiaokey.com/tag/F.D.SANER.html</w:t>
      </w:r>
    </w:p>
    <w:p>
      <w:r>
        <w:t>H.K.LEWIS &amp; CO.LTD. 出版图书：https://www.jiaokey.com/tag/H.K.LEWIS &amp; CO.LTD..html</w:t>
      </w:r>
    </w:p>
    <w:p>
      <w:r>
        <w:t>关键词搜索：https://www.jiaokey.com/tag/ROYAL NORTHERN OPERATIVE SURGERY BY THE SURGICAL STAFF OF THE ROYAK NORTHERN HOSPITAL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