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AUTECOLOGY A METHOD FOR ENVIRONMENTAL STUDIES</w:t>
      </w:r>
    </w:p>
    <w:p>
      <w:r>
        <w:rPr>
          <w:rFonts w:ascii="宋体" w:hAnsi="宋体" w:eastAsia="宋体"/>
          <w:sz w:val="24"/>
        </w:rPr>
        <w:t>ROBERT L.TATE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AUTECOLOGY A METHOD FOR ENVIRONMENTAL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L.TATE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本书出售、求购地址：https://www.jiaokey.com/book/detail/40788989.html</w:t>
      </w:r>
    </w:p>
    <w:p>
      <w:r>
        <w:t>更多相关图书推荐：https://www.jiaokey.com</w:t>
      </w:r>
    </w:p>
    <w:p>
      <w:r>
        <w:t>ROBERT L.TATE III 其他作品：https://www.jiaokey.com/tag/ROBERT L.TATE III.html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关键词搜索：https://www.jiaokey.com/tag/MICROBIAL AUTECOLOGY A METHOD FOR ENVIRONMENTAL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