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ION MEDICINE(BEAUMONT AND DODDS)FOURTEENTH EDITION</w:t>
      </w:r>
    </w:p>
    <w:p>
      <w:r>
        <w:rPr>
          <w:rFonts w:ascii="宋体" w:hAnsi="宋体" w:eastAsia="宋体"/>
          <w:sz w:val="24"/>
        </w:rPr>
        <w:t>A.M.DAWSON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ION MEDICINE(BEAUMONT AND DODDS)FOURTEENTH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本书出售、求购地址：https://www.jiaokey.com/book/detail/40788973.html</w:t>
      </w:r>
    </w:p>
    <w:p>
      <w:r>
        <w:t>更多相关图书推荐：https://www.jiaokey.com</w:t>
      </w:r>
    </w:p>
    <w:p>
      <w:r>
        <w:t>A.M.DAWSON 其他作品：https://www.jiaokey.com/tag/A.M.DAWSON.html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ADVANCES ION MEDICINE(BEAUMONT AND DODDS)FOURTEENTH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