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IN CLAVE The UItimate Tachnical Study of Four-Way Independence in Afro-Cuban Rhythms</w:t>
      </w:r>
    </w:p>
    <w:p>
      <w:r>
        <w:rPr>
          <w:rFonts w:ascii="宋体" w:hAnsi="宋体" w:eastAsia="宋体"/>
          <w:sz w:val="24"/>
        </w:rPr>
        <w:t>Miami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IN CLAVE The UItimate Tachnical Study of Four-Way Independence in Afro-Cuban Rhythms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本书出售、求购地址：https://www.jiaokey.com/book/detail/40788953.html</w:t>
      </w:r>
    </w:p>
    <w:p>
      <w:r>
        <w:t>更多相关图书推荐：https://www.jiaokey.com</w:t>
      </w:r>
    </w:p>
    <w:p>
      <w:r>
        <w:t>Miami 其他作品：https://www.jiaokey.com/tag/Miami.html</w:t>
      </w:r>
    </w:p>
    <w:p>
      <w:r>
        <w:t>FL 出版图书：https://www.jiaokey.com/tag/FL.html</w:t>
      </w:r>
    </w:p>
    <w:p>
      <w:r>
        <w:t>关键词搜索：https://www.jiaokey.com/tag/CONVERSATIONS IN CLAVE The UItimate Tachnical Study of Four-Way Independence in Afro-Cuban Rhythms.html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