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沙埋契丹废墟-在中亚和中国西部地区考察纪实 下</w:t>
      </w:r>
    </w:p>
    <w:p>
      <w:r>
        <w:rPr>
          <w:rFonts w:ascii="宋体" w:hAnsi="宋体" w:eastAsia="宋体"/>
          <w:sz w:val="24"/>
        </w:rPr>
        <w:t>（英）奥莱尔·斯坦因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沙埋契丹废墟-在中亚和中国西部地区考察纪实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（英）奥莱尔·斯坦因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伦敦麦克米兰出版公司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本书出售、求购地址：https://www.jiaokey.com/book/detail/40788914.html</w:t>
      </w:r>
    </w:p>
    <w:p>
      <w:r>
        <w:t>更多相关图书推荐：https://www.jiaokey.com</w:t>
      </w:r>
    </w:p>
    <w:p>
      <w:r>
        <w:t>（英）奥莱尔·斯坦因 其他作品：https://www.jiaokey.com/tag/（英）奥莱尔·斯坦因.html</w:t>
      </w:r>
    </w:p>
    <w:p>
      <w:r>
        <w:t>伦敦麦克米兰出版公司 出版图书：https://www.jiaokey.com/tag/伦敦麦克米兰出版公司.html</w:t>
      </w:r>
    </w:p>
    <w:p>
      <w:r>
        <w:t>关键词搜索：https://www.jiaokey.com/tag/沙埋契丹废墟-在中亚和中国西部地区考察纪实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