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DELNICKE VYBORY NA OBRANU SVOBODY TISKU(1968)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DELNICKE VYBORY NA OBRANU SVOBODY TISKU(1968)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本书出售、求购地址：https://www.jiaokey.com/book/detail/40788869.html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关键词搜索：https://www.jiaokey.com/tag/DELNICKE VYBORY NA OBRANU SVOBODY TISKU(1968).html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