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KOMUNISTICKA STRANA CESKOSLOVENSKA KONSOLIDACE(KVETEN-SRPEN 1968)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KOMUNISTICKA STRANA CESKOSLOVENSKA KONSOLIDACE(KVETEN-SRPEN 1968)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本书出售、求购地址：https://www.jiaokey.com/book/detail/40788855.html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关键词搜索：https://www.jiaokey.com/tag/KOMUNISTICKA STRANA CESKOSLOVENSKA KONSOLIDACE(KVETEN-SRPEN 1968).html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