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MEZINARODNI SOUVISLOSTI CESKOSLOVENSKE KRIZE 1967-1970 ZARI 1968 - KVETEN 1970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MEZINARODNI SOUVISLOSTI CESKOSLOVENSKE KRIZE 1967-1970 ZARI 1968 - KVETEN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本书出售、求购地址：https://www.jiaokey.com/book/detail/40788842.html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关键词搜索：https://www.jiaokey.com/tag/MEZINARODNI SOUVISLOSTI CESKOSLOVENSKE KRIZE 1967-1970 ZARI 1968 - KVETEN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