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 STENSTROM OPTICS AND TEH EYE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 STENSTROM OPTICS AND TEH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本书出售、求购地址：https://www.jiaokey.com/book/detail/40788797.html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关键词搜索：https://www.jiaokey.com/tag/SOLVE STENSTROM OPTICS AND TEH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