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ACADEMIC ENGLISH AN  INTEGRATED COURSE=学术英语 综合</w:t>
      </w:r>
    </w:p>
    <w:p>
      <w:r>
        <w:rPr>
          <w:rFonts w:ascii="宋体" w:hAnsi="宋体" w:eastAsia="宋体"/>
          <w:sz w:val="24"/>
        </w:rPr>
        <w:t>季佩英，范晔主编；陈进，范晔，季佩英，孙庆祥，吴晶，吴晓真，叶如兰，张颖编者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ACADEMIC ENGLISH AN  INTEGRATED COURSE=学术英语 综合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季佩英，范晔主编；陈进，范晔，季佩英，孙庆祥，吴晶，吴晓真，叶如兰，张颖编者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本书出售、求购地址：https://www.jiaokey.com/book/detail/40788736.html</w:t>
      </w:r>
    </w:p>
    <w:p>
      <w:r>
        <w:t>更多相关图书推荐：https://www.jiaokey.com</w:t>
      </w:r>
    </w:p>
    <w:p>
      <w:r>
        <w:t>季佩英，范晔主编；陈进，范晔，季佩英，孙庆祥，吴晶，吴晓真，叶如兰，张颖编者 其他作品：https://www.jiaokey.com/tag/季佩英，范晔主编；陈进，范晔，季佩英，孙庆祥，吴晶，吴晓真，叶如兰，张颖编者.html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关键词搜索：https://www.jiaokey.com/tag/ACADEMIC ENGLISH AN  INTEGRATED COURSE=学术英语 综合.html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