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Biology through Diagrams=牛津生物学英语图示教程</w:t>
      </w:r>
    </w:p>
    <w:p>
      <w:r>
        <w:rPr>
          <w:rFonts w:ascii="宋体" w:hAnsi="宋体" w:eastAsia="宋体"/>
          <w:sz w:val="24"/>
        </w:rPr>
        <w:t>W R Pickering编；王维荣，张之宏，施宓注释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Biology through Diagrams=牛津生物学英语图示教程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R Pickering编；王维荣，张之宏，施宓注释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本书出售、求购地址：https://www.jiaokey.com/book/detail/40788730.html</w:t>
      </w:r>
    </w:p>
    <w:p>
      <w:r>
        <w:t>更多相关图书推荐：https://www.jiaokey.com</w:t>
      </w:r>
    </w:p>
    <w:p>
      <w:r>
        <w:t>W R Pickering编；王维荣，张之宏，施宓注释 其他作品：https://www.jiaokey.com/tag/W R Pickering编；王维荣，张之宏，施宓注释.html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关键词搜索：https://www.jiaokey.com/tag/Advanced Biology through Diagrams=牛津生物学英语图示教程.html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