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Chemistry through Diagrams=牛津化学英语图示教程</w:t>
      </w:r>
    </w:p>
    <w:p>
      <w:r>
        <w:rPr>
          <w:rFonts w:ascii="宋体" w:hAnsi="宋体" w:eastAsia="宋体"/>
          <w:sz w:val="24"/>
        </w:rPr>
        <w:t>Michael Lewis编；荣国斌，饶腊霞注译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Chemistry through Diagrams=牛津化学英语图示教程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Lewis编；荣国斌，饶腊霞注译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本书出售、求购地址：https://www.jiaokey.com/book/detail/40788729.html</w:t>
      </w:r>
    </w:p>
    <w:p>
      <w:r>
        <w:t>更多相关图书推荐：https://www.jiaokey.com</w:t>
      </w:r>
    </w:p>
    <w:p>
      <w:r>
        <w:t>Michael Lewis编；荣国斌，饶腊霞注译 其他作品：https://www.jiaokey.com/tag/Michael Lewis编；荣国斌，饶腊霞注译.html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关键词搜索：https://www.jiaokey.com/tag/Advanced Chemistry through Diagrams=牛津化学英语图示教程.html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