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Physics through Diagrams=牛津物理学英语图示教程</w:t>
      </w:r>
    </w:p>
    <w:p>
      <w:r>
        <w:rPr>
          <w:rFonts w:ascii="宋体" w:hAnsi="宋体" w:eastAsia="宋体"/>
          <w:sz w:val="24"/>
        </w:rPr>
        <w:t>Stephen Poole著；叶谋仁注译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Physics through Diagrams=牛津物理学英语图示教程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Stephen Poole著；叶谋仁注译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本书出售、求购地址：https://www.jiaokey.com/book/detail/40788722.html</w:t>
      </w:r>
    </w:p>
    <w:p>
      <w:r>
        <w:t>更多相关图书推荐：https://www.jiaokey.com</w:t>
      </w:r>
    </w:p>
    <w:p>
      <w:r>
        <w:t>Stephen Poole著；叶谋仁注译 其他作品：https://www.jiaokey.com/tag/Stephen Poole著；叶谋仁注译.html</w:t>
      </w:r>
    </w:p>
    <w:p>
      <w:r>
        <w:t>上海外语教育出版社 出版图书：https://www.jiaokey.com/tag/上海外语教育出版社.html</w:t>
      </w:r>
    </w:p>
    <w:p>
      <w:r>
        <w:t>关键词搜索：https://www.jiaokey.com/tag/Advanced Physics through Diagrams=牛津物理学英语图示教程.html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