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COURSE HSK1=标准教程</w:t>
      </w:r>
    </w:p>
    <w:p>
      <w:r>
        <w:rPr>
          <w:rFonts w:ascii="宋体" w:hAnsi="宋体" w:eastAsia="宋体"/>
          <w:sz w:val="24"/>
        </w:rPr>
        <w:t>姜丽萍主编；王枫，刘丽萍，王芳编者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COURSE HSK1=标准教程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姜丽萍主编；王枫，刘丽萍，王芳编者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本书出售、求购地址：https://www.jiaokey.com/book/detail/40788721.html</w:t>
      </w:r>
    </w:p>
    <w:p>
      <w:r>
        <w:t>更多相关图书推荐：https://www.jiaokey.com</w:t>
      </w:r>
    </w:p>
    <w:p>
      <w:r>
        <w:t>姜丽萍主编；王枫，刘丽萍，王芳编者 其他作品：https://www.jiaokey.com/tag/姜丽萍主编；王枫，刘丽萍，王芳编者.html</w:t>
      </w:r>
    </w:p>
    <w:p>
      <w:r>
        <w:t>北京语言大学出版社 出版图书：https://www.jiaokey.com/tag/北京语言大学出版社.html</w:t>
      </w:r>
    </w:p>
    <w:p>
      <w:r>
        <w:t>关键词搜索：https://www.jiaokey.com/tag/STANDARD COURSE HSK1=标准教程.html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