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genera and species of blastoidea， with a list of the specimens in the British museum</w:t>
      </w:r>
    </w:p>
    <w:p>
      <w:r>
        <w:rPr>
          <w:rFonts w:ascii="宋体" w:hAnsi="宋体" w:eastAsia="宋体"/>
          <w:sz w:val="24"/>
        </w:rPr>
        <w:t>bather F.A.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genera and species of blastoidea， with a list of the specimens in the British museum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bather F.A.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本书出售、求购地址：https://www.jiaokey.com/book/detail/40788709.html</w:t>
      </w:r>
    </w:p>
    <w:p>
      <w:r>
        <w:t>更多相关图书推荐：https://www.jiaokey.com</w:t>
      </w:r>
    </w:p>
    <w:p>
      <w:r>
        <w:t>bather F.A. 其他作品：https://www.jiaokey.com/tag/bather F.A..html</w:t>
      </w:r>
    </w:p>
    <w:p>
      <w:r>
        <w:t>关键词搜索：https://www.jiaokey.com/tag/the genera and species of blastoidea， with a list of the specimens in the British museum.html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