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wissenschaftliche beobachtungen auf einer reise in das petschora -land</w:t>
      </w:r>
    </w:p>
    <w:p>
      <w:r>
        <w:rPr>
          <w:rFonts w:ascii="宋体" w:hAnsi="宋体" w:eastAsia="宋体"/>
          <w:sz w:val="24"/>
        </w:rPr>
        <w:t>keyserling A.G.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wissenschaftliche beobachtungen auf einer reise in das petschora -land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keyserling A.G.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ST.PETERSBURG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本书出售、求购地址：https://www.jiaokey.com/book/detail/40788698.html</w:t>
      </w:r>
    </w:p>
    <w:p>
      <w:r>
        <w:t>更多相关图书推荐：https://www.jiaokey.com</w:t>
      </w:r>
    </w:p>
    <w:p>
      <w:r>
        <w:t>keyserling A.G. 其他作品：https://www.jiaokey.com/tag/keyserling A.G..html</w:t>
      </w:r>
    </w:p>
    <w:p>
      <w:r>
        <w:t>ST.PETERSBURG 出版图书：https://www.jiaokey.com/tag/ST.PETERSBURG.html</w:t>
      </w:r>
    </w:p>
    <w:p>
      <w:r>
        <w:t>关键词搜索：https://www.jiaokey.com/tag/wissenschaftliche beobachtungen auf einer reise in das petschora -land.html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