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paleontology of the province of Ontario</w:t>
      </w:r>
    </w:p>
    <w:p>
      <w:r>
        <w:rPr>
          <w:rFonts w:ascii="宋体" w:hAnsi="宋体" w:eastAsia="宋体"/>
          <w:sz w:val="24"/>
        </w:rPr>
        <w:t>nicholson H.A.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paleontology of the province of Ontario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nicholson H.A.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Hunter ，rose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本书出售、求购地址：https://www.jiaokey.com/book/detail/40788693.html</w:t>
      </w:r>
    </w:p>
    <w:p>
      <w:r>
        <w:t>更多相关图书推荐：https://www.jiaokey.com</w:t>
      </w:r>
    </w:p>
    <w:p>
      <w:r>
        <w:t>nicholson H.A. 其他作品：https://www.jiaokey.com/tag/nicholson H.A..html</w:t>
      </w:r>
    </w:p>
    <w:p>
      <w:r>
        <w:t>Hunter ，rose &amp; CO 出版图书：https://www.jiaokey.com/tag/Hunter ，rose &amp; CO.html</w:t>
      </w:r>
    </w:p>
    <w:p>
      <w:r>
        <w:t>关键词搜索：https://www.jiaokey.com/tag/report of the paleontology of the province of Ontario.html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