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Intelligence and E-Learning 2.0:Implications of Web-Based Communities and Networking</w:t>
      </w:r>
    </w:p>
    <w:p>
      <w:r>
        <w:rPr>
          <w:rFonts w:ascii="宋体" w:hAnsi="宋体" w:eastAsia="宋体"/>
          <w:sz w:val="24"/>
        </w:rPr>
        <w:t>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Intelligence and E-Learning 2.0:Implications of Web-Based Communities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本书出售、求购地址：https://www.jiaokey.com/book/detail/40788667.html</w:t>
      </w:r>
    </w:p>
    <w:p>
      <w:r>
        <w:t>更多相关图书推荐：https://www.jiaokey.com</w:t>
      </w:r>
    </w:p>
    <w:p>
      <w:r>
        <w:t>IGI Global;Eurospan Group 其他作品：https://www.jiaokey.com/tag/IGI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关键词搜索：https://www.jiaokey.com/tag/Collective Intelligence and E-Learning 2.0:Implications of Web-Based Communities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