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E-Adoption and Socio-Economic Impacts:Emerging Infrastructural Effects</w:t>
      </w:r>
    </w:p>
    <w:p>
      <w:r>
        <w:rPr>
          <w:rFonts w:ascii="宋体" w:hAnsi="宋体" w:eastAsia="宋体"/>
          <w:sz w:val="24"/>
        </w:rPr>
        <w:t>Information Science Reference [Imprint];IGI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E-Adoption and Socio-Economic Impacts:Emerging Infrastructural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Science Reference [Imprint];IGI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本书出售、求购地址：https://www.jiaokey.com/book/detail/40788655.html</w:t>
      </w:r>
    </w:p>
    <w:p>
      <w:r>
        <w:t>更多相关图书推荐：https://www.jiaokey.com</w:t>
      </w:r>
    </w:p>
    <w:p>
      <w:r>
        <w:t>Information Science Reference [Imprint];IGI Global;Eurospan Group 其他作品：https://www.jiaokey.com/tag/Information Science Reference [Imprint];IGI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关键词搜索：https://www.jiaokey.com/tag/E-Adoption and Socio-Economic Impacts:Emerging Infrastructural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