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MANAGEMENT  A MODERN PERSPECTIVE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MANAGEMENT  A MODERN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本书出售、求购地址：https://www.jiaokey.com/book/detail/40788651.html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关键词搜索：https://www.jiaokey.com/tag/FINANCIAL INSTITUTIONS MANAGEMENT  A MODERN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