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HISTORY，PHILOSOPHY，AND STRUCTURE OF THE AMERICAN CONSTITUTION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HISTORY，PHILOSOPHY，AND STRUCTURE OF THE AMERICAN CONSTITUTION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本书出售、求购地址：https://www.jiaokey.com/book/detail/40788613.html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关键词搜索：https://www.jiaokey.com/tag/THE HISTORY，PHILOSOPHY，AND STRUCTURE OF THE AMERICAN CONSTITUTION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