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BIOREMEDIATION AND NATURAL ATTENUATION  PROCESS FUNDAMENTALS AND MATHEMATICAL MODELS</w:t>
      </w:r>
    </w:p>
    <w:p>
      <w:r>
        <w:rPr>
          <w:rFonts w:ascii="宋体" w:hAnsi="宋体" w:eastAsia="宋体"/>
          <w:sz w:val="24"/>
        </w:rPr>
        <w:t>PEDRO J.J.ALVAREZ AND WALTER A.ILLMAN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BIOREMEDIATION AND NATURAL ATTENUATION  PROCESS FUNDAMENTALS AND MATHEMATICAL MODELS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PEDRO J.J.ALVAREZ AND WALTER A.ILLMAN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WILEY-INTERSCIENCE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本书出售、求购地址：https://www.jiaokey.com/book/detail/40788598.html</w:t>
      </w:r>
    </w:p>
    <w:p>
      <w:r>
        <w:t>更多相关图书推荐：https://www.jiaokey.com</w:t>
      </w:r>
    </w:p>
    <w:p>
      <w:r>
        <w:t>PEDRO J.J.ALVAREZ AND WALTER A.ILLMAN 其他作品：https://www.jiaokey.com/tag/PEDRO J.J.ALVAREZ AND WALTER A.ILLMAN.html</w:t>
      </w:r>
    </w:p>
    <w:p>
      <w:r>
        <w:t>WILEY-INTERSCIENCE 出版图书：https://www.jiaokey.com/tag/WILEY-INTERSCIENCE.html</w:t>
      </w:r>
    </w:p>
    <w:p>
      <w:r>
        <w:t>关键词搜索：https://www.jiaokey.com/tag/BIOREMEDIATION AND NATURAL ATTENUATION  PROCESS FUNDAMENTALS AND MATHEMATICAL MODELS.html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