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CASIMIR FORCE，CASIMIR OPERATORS AND THE RIEMANN HYPOTHESIS  MATHEMATICS FOR INNOVATION IN INDUSTRY AND SCIENCE</w:t>
      </w:r>
    </w:p>
    <w:p>
      <w:r>
        <w:rPr>
          <w:rFonts w:ascii="宋体" w:hAnsi="宋体" w:eastAsia="宋体"/>
          <w:sz w:val="24"/>
        </w:rPr>
        <w:t>GERRIT VAN DIJK AND MASATO WAKAYAMA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CASIMIR FORCE，CASIMIR OPERATORS AND THE RIEMANN HYPOTHESIS  MATHEMATICS FOR INNOVATION IN INDUSTRY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GERRIT VAN DIJK AND MASATO WAKAYAMA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本书出售、求购地址：https://www.jiaokey.com/book/detail/40788584.html</w:t>
      </w:r>
    </w:p>
    <w:p>
      <w:r>
        <w:t>更多相关图书推荐：https://www.jiaokey.com</w:t>
      </w:r>
    </w:p>
    <w:p>
      <w:r>
        <w:t>GERRIT VAN DIJK AND MASATO WAKAYAMA 其他作品：https://www.jiaokey.com/tag/GERRIT VAN DIJK AND MASATO WAKAYAMA.html</w:t>
      </w:r>
    </w:p>
    <w:p>
      <w:r>
        <w:t>DE GRUYTER 出版图书：https://www.jiaokey.com/tag/DE GRUYTER.html</w:t>
      </w:r>
    </w:p>
    <w:p>
      <w:r>
        <w:t>关键词搜索：https://www.jiaokey.com/tag/CASIMIR FORCE，CASIMIR OPERATORS AND THE RIEMANN HYPOTHESIS  MATHEMATICS FOR INNOVATION IN INDUSTRY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