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RISE OF HOMO SAPIENS  THE EVOLUTION OF MODERN THINKING</w:t>
      </w:r>
    </w:p>
    <w:p>
      <w:r>
        <w:rPr>
          <w:rFonts w:ascii="宋体" w:hAnsi="宋体" w:eastAsia="宋体"/>
          <w:sz w:val="24"/>
        </w:rPr>
        <w:t>FREDERICK L.COOLIDGE AND THOMAS WYNN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RISE OF HOMO SAPIENS  THE EVOLUTION OF MODERN THINKING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L.COOLIDGE AND THOMAS WYNN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本书出售、求购地址：https://www.jiaokey.com/book/detail/40788557.html</w:t>
      </w:r>
    </w:p>
    <w:p>
      <w:r>
        <w:t>更多相关图书推荐：https://www.jiaokey.com</w:t>
      </w:r>
    </w:p>
    <w:p>
      <w:r>
        <w:t>FREDERICK L.COOLIDGE AND THOMAS WYNN 其他作品：https://www.jiaokey.com/tag/FREDERICK L.COOLIDGE AND THOMAS WYNN.html</w:t>
      </w:r>
    </w:p>
    <w:p>
      <w:r>
        <w:t>WILEY-BLACKWELL 出版图书：https://www.jiaokey.com/tag/WILEY-BLACKWELL.html</w:t>
      </w:r>
    </w:p>
    <w:p>
      <w:r>
        <w:t>关键词搜索：https://www.jiaokey.com/tag/THE RISE OF HOMO SAPIENS  THE EVOLUTION OF MODERN THINKING.html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