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private banking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private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本书出售、求购地址：https://www.jiaokey.com/book/detail/40788535.html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关键词搜索：https://www.jiaokey.com/tag/The world of private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