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GOVERNANCE  CRITICAL PERSPECTIVES ON GOVEMANCE AND SUSTAINABILITY</w:t>
      </w:r>
    </w:p>
    <w:p>
      <w:r>
        <w:rPr>
          <w:rFonts w:ascii="宋体" w:hAnsi="宋体" w:eastAsia="宋体"/>
          <w:sz w:val="24"/>
        </w:rPr>
        <w:t>BILL BRAMWELL AND BERNARD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GOVERNANCE  CRITICAL PERSPECTIVES ON GOVEMANCE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BRAMWELL AND BERNARD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本书出售、求购地址：https://www.jiaokey.com/book/detail/40788521.html</w:t>
      </w:r>
    </w:p>
    <w:p>
      <w:r>
        <w:t>更多相关图书推荐：https://www.jiaokey.com</w:t>
      </w:r>
    </w:p>
    <w:p>
      <w:r>
        <w:t>BILL BRAMWELL AND BERNARD LANE 其他作品：https://www.jiaokey.com/tag/BILL BRAMWELL AND BERNARD LANE.html</w:t>
      </w:r>
    </w:p>
    <w:p>
      <w:r>
        <w:t>ROUTLEDGE 出版图书：https://www.jiaokey.com/tag/ROUTLEDGE.html</w:t>
      </w:r>
    </w:p>
    <w:p>
      <w:r>
        <w:t>关键词搜索：https://www.jiaokey.com/tag/TOURISM GOVERNANCE  CRITICAL PERSPECTIVES ON GOVEMANCE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