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TERRITORY  DYNAMIC GEOGRAPHIES OF KNOWLEDGE CREATION，DIFFUSION，AND INNOVATION</w:t>
      </w:r>
    </w:p>
    <w:p>
      <w:r>
        <w:rPr>
          <w:rFonts w:ascii="宋体" w:hAnsi="宋体" w:eastAsia="宋体"/>
          <w:sz w:val="24"/>
        </w:rPr>
        <w:t>HARALD BATHELT，MARYANN P.FELDMAN AND DIETER F.KOGLER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TERRITORY  DYNAMIC GEOGRAPHIES OF KNOWLEDGE CREATION，DIFFUSION，AND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HARALD BATHELT，MARYANN P.FELDMAN AND DIETER F.KOGLER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本书出售、求购地址：https://www.jiaokey.com/book/detail/40788505.html</w:t>
      </w:r>
    </w:p>
    <w:p>
      <w:r>
        <w:t>更多相关图书推荐：https://www.jiaokey.com</w:t>
      </w:r>
    </w:p>
    <w:p>
      <w:r>
        <w:t>HARALD BATHELT，MARYANN P.FELDMAN AND DIETER F.KOGLER 其他作品：https://www.jiaokey.com/tag/HARALD BATHELT，MARYANN P.FELDMAN AND DIETER F.KOGLER.html</w:t>
      </w:r>
    </w:p>
    <w:p>
      <w:r>
        <w:t>ROUTLEDGE 出版图书：https://www.jiaokey.com/tag/ROUTLEDGE.html</w:t>
      </w:r>
    </w:p>
    <w:p>
      <w:r>
        <w:t>关键词搜索：https://www.jiaokey.com/tag/BEYOND TERRITORY  DYNAMIC GEOGRAPHIES OF KNOWLEDGE CREATION，DIFFUSION，AND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