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SEMICONDUCTOR DEVICES  PROCEEDINGS OF THE 2006 LESTER EASTMAN CONFERENCE</w:t>
      </w:r>
    </w:p>
    <w:p>
      <w:r>
        <w:rPr>
          <w:rFonts w:ascii="宋体" w:hAnsi="宋体" w:eastAsia="宋体"/>
          <w:sz w:val="24"/>
        </w:rPr>
        <w:t>MICHAEL S.SHUR，PAUL MAKI AND JAMES KOLODZEY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SEMICONDUCTOR DEVICES  PROCEEDINGS OF THE 2006 LESTER EASTMAN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S.SHUR，PAUL MAKI AND JAMES KOLODZEY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本书出售、求购地址：https://www.jiaokey.com/book/detail/40788490.html</w:t>
      </w:r>
    </w:p>
    <w:p>
      <w:r>
        <w:t>更多相关图书推荐：https://www.jiaokey.com</w:t>
      </w:r>
    </w:p>
    <w:p>
      <w:r>
        <w:t>MICHAEL S.SHUR，PAUL MAKI AND JAMES KOLODZEY 其他作品：https://www.jiaokey.com/tag/MICHAEL S.SHUR，PAUL MAKI AND JAMES KOLODZEY.html</w:t>
      </w:r>
    </w:p>
    <w:p>
      <w:r>
        <w:t>WORLD SCIENTIFIC 出版图书：https://www.jiaokey.com/tag/WORLD SCIENTIFIC.html</w:t>
      </w:r>
    </w:p>
    <w:p>
      <w:r>
        <w:t>关键词搜索：https://www.jiaokey.com/tag/ADVANCED SEMICONDUCTOR DEVICES  PROCEEDINGS OF THE 2006 LESTER EASTMAN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