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CARDINAL NUMERALS  OLD ENGLISH FROM A CROSS-LINGUISTIC PERSPECTIVE</w:t>
      </w:r>
    </w:p>
    <w:p>
      <w:r>
        <w:rPr>
          <w:rFonts w:ascii="宋体" w:hAnsi="宋体" w:eastAsia="宋体"/>
          <w:sz w:val="24"/>
        </w:rPr>
        <w:t>FERDINAND VON MENGDEN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CARDINAL NUMERALS  OLD ENGLISH FROM A CROSS-LINGUISTIC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VON MENGDEN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本书出售、求购地址：https://www.jiaokey.com/book/detail/40788424.html</w:t>
      </w:r>
    </w:p>
    <w:p>
      <w:r>
        <w:t>更多相关图书推荐：https://www.jiaokey.com</w:t>
      </w:r>
    </w:p>
    <w:p>
      <w:r>
        <w:t>FERDINAND VON MENGDEN 其他作品：https://www.jiaokey.com/tag/FERDINAND VON MENGDEN.html</w:t>
      </w:r>
    </w:p>
    <w:p>
      <w:r>
        <w:t>DE GRUYTER MOUTON 出版图书：https://www.jiaokey.com/tag/DE GRUYTER MOUTON.html</w:t>
      </w:r>
    </w:p>
    <w:p>
      <w:r>
        <w:t>关键词搜索：https://www.jiaokey.com/tag/CARDINAL NUMERALS  OLD ENGLISH FROM A CROSS-LINGUISTIC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