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STARTING A NEW DESIGN FIRM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STARTING A NEW DESIGN FIRM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本书出售、求购地址：https://www.jiaokey.com/book/detail/40788376.html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关键词搜索：https://www.jiaokey.com/tag/STARTING A NEW DESIGN FIRM.html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