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RANDOM HOUSE HANDBOOK  SIXTH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RANDOM HOUSE HANDBOOK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本书出售、求购地址：https://www.jiaokey.com/book/detail/40788374.html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关键词搜索：https://www.jiaokey.com/tag/THE RANDOM HOUSE HANDBOOK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