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FINANCE  AN INTRODUCTION IN DISCRETE TIME  THIRD REVISED AND EXTENDED EDITION</w:t>
      </w:r>
    </w:p>
    <w:p>
      <w:r>
        <w:rPr>
          <w:rFonts w:ascii="宋体" w:hAnsi="宋体" w:eastAsia="宋体"/>
          <w:sz w:val="24"/>
        </w:rPr>
        <w:t>HANS FOLLMER AND ALEXANDER SCHIED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FINANCE  AN INTRODUCTION IN DISCRETE TIME  THIRD REVISED AND EXTENDED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FOLLMER AND ALEXANDER SCHIED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本书出售、求购地址：https://www.jiaokey.com/book/detail/40788365.html</w:t>
      </w:r>
    </w:p>
    <w:p>
      <w:r>
        <w:t>更多相关图书推荐：https://www.jiaokey.com</w:t>
      </w:r>
    </w:p>
    <w:p>
      <w:r>
        <w:t>HANS FOLLMER AND ALEXANDER SCHIED 其他作品：https://www.jiaokey.com/tag/HANS FOLLMER AND ALEXANDER SCHIED.html</w:t>
      </w:r>
    </w:p>
    <w:p>
      <w:r>
        <w:t>DE GRUYTER 出版图书：https://www.jiaokey.com/tag/DE GRUYTER.html</w:t>
      </w:r>
    </w:p>
    <w:p>
      <w:r>
        <w:t>关键词搜索：https://www.jiaokey.com/tag/STOCHASTIC FINANCE  AN INTRODUCTION IN DISCRETE TIME  THIRD REVISED AND EXTENDED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