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IN AN INTEGRATED WORLD ECONOMY  SECOND EDITION</w:t>
      </w:r>
    </w:p>
    <w:p>
      <w:r>
        <w:rPr>
          <w:rFonts w:ascii="宋体" w:hAnsi="宋体" w:eastAsia="宋体"/>
          <w:sz w:val="24"/>
        </w:rPr>
        <w:t>THOMAS COTTIER AND FRANCIS GURRY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IN AN INTEGRATED WORLD ECONOMY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COTTIER AND FRANCIS GURRY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本书出售、求购地址：https://www.jiaokey.com/book/detail/40788345.html</w:t>
      </w:r>
    </w:p>
    <w:p>
      <w:r>
        <w:t>更多相关图书推荐：https://www.jiaokey.com</w:t>
      </w:r>
    </w:p>
    <w:p>
      <w:r>
        <w:t>THOMAS COTTIER AND FRANCIS GURRY 其他作品：https://www.jiaokey.com/tag/THOMAS COTTIER AND FRANCIS GURRY.html</w:t>
      </w:r>
    </w:p>
    <w:p>
      <w:r>
        <w:t>WOLTERS KLUWER 出版图书：https://www.jiaokey.com/tag/WOLTERS KLUWER.html</w:t>
      </w:r>
    </w:p>
    <w:p>
      <w:r>
        <w:t>关键词搜索：https://www.jiaokey.com/tag/INTERNATIONAL INTELLECTUAL PROPERTY IN AN INTEGRATED WORLD ECONOMY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