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PROJECT MANAGEMENT  A MANAGERIAL APPROACH  EIGHTH EDITION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PROJECT MANAGEMENT  A MANAGERIAL APPROACH 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本书出售、求购地址：https://www.jiaokey.com/book/detail/40788332.html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关键词搜索：https://www.jiaokey.com/tag/PROJECT MANAGEMENT  A MANAGERIAL APPROACH 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