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 REGULATION AND EPIGENOMICS  ADVANCES IN MOLECULAR BIOLOGY AND MEDICINE  VOLUME 1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 REGULATION AND EPIGENOMICS  ADVANCES IN MOLECULAR BIOLOGY AND MEDICINE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本书出售、求购地址：https://www.jiaokey.com/book/detail/40788304.html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WILEY-BLACKWELL 出版图书：https://www.jiaokey.com/tag/WILEY-BLACKWELL.html</w:t>
      </w:r>
    </w:p>
    <w:p>
      <w:r>
        <w:t>关键词搜索：https://www.jiaokey.com/tag/EPIGENETIC REGULATION AND EPIGENOMICS  ADVANCES IN MOLECULAR BIOLOGY AND MEDICINE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