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MANAGEMENT：CONCEPTS，METHODOLOGIES，TOOLS AND APPLICATIONS  VOLUME III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MANAGEMENT：CONCEPTS，METHODOLOGIES，TOOLS AND APPLICATIONS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本书出售、求购地址：https://www.jiaokey.com/book/detail/40788229.html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关键词搜索：https://www.jiaokey.com/tag/HUMAN RESOURCES MANAGEMENT：CONCEPTS，METHODOLOGIES，TOOLS AND APPLICATIONS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