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LITERARY NONFICTION OF NANCY MAIRS  A CRITICAL ANTHOLOGY</w:t>
      </w:r>
    </w:p>
    <w:p>
      <w:r>
        <w:rPr>
          <w:rFonts w:ascii="宋体" w:hAnsi="宋体" w:eastAsia="宋体"/>
          <w:sz w:val="24"/>
        </w:rPr>
        <w:t>MERRI LISA JOHNSON AND SUSANNAH B.MINTZ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LITERARY NONFICTION OF NANCY MAIRS  A CRITICAL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 LISA JOHNSON AND SUSANNAH B.MINTZ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本书出售、求购地址：https://www.jiaokey.com/book/detail/40788201.html</w:t>
      </w:r>
    </w:p>
    <w:p>
      <w:r>
        <w:t>更多相关图书推荐：https://www.jiaokey.com</w:t>
      </w:r>
    </w:p>
    <w:p>
      <w:r>
        <w:t>MERRI LISA JOHNSON AND SUSANNAH B.MINTZ 其他作品：https://www.jiaokey.com/tag/MERRI LISA JOHNSON AND SUSANNAH B.MINTZ.html</w:t>
      </w:r>
    </w:p>
    <w:p>
      <w:r>
        <w:t>PALGRAVE MACMILLAN 出版图书：https://www.jiaokey.com/tag/PALGRAVE MACMILLAN.html</w:t>
      </w:r>
    </w:p>
    <w:p>
      <w:r>
        <w:t>关键词搜索：https://www.jiaokey.com/tag/ON THE LITERARY NONFICTION OF NANCY MAIRS  A CRITICAL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