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LOCATION-BASED SERVICES HANDBOOK  APPLICATIONS，TECHNOLOGIES，AND SECURITY</w:t>
      </w:r>
    </w:p>
    <w:p>
      <w:r>
        <w:rPr>
          <w:rFonts w:ascii="宋体" w:hAnsi="宋体" w:eastAsia="宋体"/>
          <w:sz w:val="24"/>
        </w:rPr>
        <w:t>SYED A.AHSON AND MOHAMMAD ILYAS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LOCATION-BASED SERVICES HANDBOOK  APPLICATIONS，TECHNOLOGIES，AND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SYED A.AHSON AND MOHAMMAD ILYAS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本书出售、求购地址：https://www.jiaokey.com/book/detail/40788176.html</w:t>
      </w:r>
    </w:p>
    <w:p>
      <w:r>
        <w:t>更多相关图书推荐：https://www.jiaokey.com</w:t>
      </w:r>
    </w:p>
    <w:p>
      <w:r>
        <w:t>SYED A.AHSON AND MOHAMMAD ILYAS 其他作品：https://www.jiaokey.com/tag/SYED A.AHSON AND MOHAMMAD ILYAS.html</w:t>
      </w:r>
    </w:p>
    <w:p>
      <w:r>
        <w:t>CRC PRESS 出版图书：https://www.jiaokey.com/tag/CRC PRESS.html</w:t>
      </w:r>
    </w:p>
    <w:p>
      <w:r>
        <w:t>关键词搜索：https://www.jiaokey.com/tag/LOCATION-BASED SERVICES HANDBOOK  APPLICATIONS，TECHNOLOGIES，AND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