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Perks of Being a Wallflower</w:t>
      </w:r>
    </w:p>
    <w:p>
      <w:r>
        <w:rPr>
          <w:rFonts w:ascii="宋体" w:hAnsi="宋体" w:eastAsia="宋体"/>
          <w:sz w:val="24"/>
        </w:rPr>
        <w:t>Stephen Chbosky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Perks of Being a Wallflower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Chbosky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POCKET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本书出售、求购地址：https://www.jiaokey.com/book/detail/40788159.html</w:t>
      </w:r>
    </w:p>
    <w:p>
      <w:r>
        <w:t>更多相关图书推荐：https://www.jiaokey.com</w:t>
      </w:r>
    </w:p>
    <w:p>
      <w:r>
        <w:t>Stephen Chbosky 其他作品：https://www.jiaokey.com/tag/Stephen Chbosky.html</w:t>
      </w:r>
    </w:p>
    <w:p>
      <w:r>
        <w:t>POCKET BOOKS 出版图书：https://www.jiaokey.com/tag/POCKET BOOKS.html</w:t>
      </w:r>
    </w:p>
    <w:p>
      <w:r>
        <w:t>关键词搜索：https://www.jiaokey.com/tag/The Perks of Being a Wallflower.html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