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NEURO-OPHTHALMOLOGY VOLUME 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NEURO-OPHTHALMOLOGY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本书出售、求购地址：https://www.jiaokey.com/book/detail/40788080.html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关键词搜索：https://www.jiaokey.com/tag/CURRENT NEURO-OPHTHALMOLOGY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