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ATLAS OF SURGICAL TECHNIQUES FOR THE COLON</w:t>
      </w:r>
    </w:p>
    <w:p>
      <w:r>
        <w:rPr>
          <w:rFonts w:ascii="宋体" w:hAnsi="宋体" w:eastAsia="宋体"/>
          <w:sz w:val="24"/>
        </w:rPr>
        <w:t>JAMES W.FLESHMAN MATTHEW G.MUTCH ELISA H.BIRNBAUM IRA J.KODNER STEVEN R.HUNT BASHAR SAFAR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ATLAS OF SURGICAL TECHNIQUES FOR THE COLON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W.FLESHMAN MATTHEW G.MUTCH ELISA H.BIRNBAUM IRA J.KODNER STEVEN R.HUNT BASHAR SAFAR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 SAUNDERS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本书出售、求购地址：https://www.jiaokey.com/book/detail/40788072.html</w:t>
      </w:r>
    </w:p>
    <w:p>
      <w:r>
        <w:t>更多相关图书推荐：https://www.jiaokey.com</w:t>
      </w:r>
    </w:p>
    <w:p>
      <w:r>
        <w:t>JAMES W.FLESHMAN MATTHEW G.MUTCH ELISA H.BIRNBAUM IRA J.KODNER STEVEN R.HUNT BASHAR SAFAR 其他作品：https://www.jiaokey.com/tag/JAMES W.FLESHMAN MATTHEW G.MUTCH ELISA H.BIRNBAUM IRA J.KODNER STEVEN R.HUNT BASHAR SAFAR.html</w:t>
      </w:r>
    </w:p>
    <w:p>
      <w:r>
        <w:t>ELSEVIER SAUNDERS 出版图书：https://www.jiaokey.com/tag/ELSEVIER SAUNDERS.html</w:t>
      </w:r>
    </w:p>
    <w:p>
      <w:r>
        <w:t>关键词搜索：https://www.jiaokey.com/tag/ATLAS OF SURGICAL TECHNIQUES FOR THE COLON.html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