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FDG PET/CT IN CLINICAL ONCOLOGY CASE BASED APPROACH WITH TEACHING POINTS</w:t>
      </w:r>
    </w:p>
    <w:p>
      <w:r>
        <w:rPr>
          <w:rFonts w:ascii="宋体" w:hAnsi="宋体" w:eastAsia="宋体"/>
          <w:sz w:val="24"/>
        </w:rPr>
        <w:t>JASNA MIHAILOVIC STANLEY J.GOLDSMITH RONAN P.KILLEEN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FDG PET/CT IN CLINICAL ONCOLOGY CASE BASED APPROACH WITH TEACHING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JASNA MIHAILOVIC STANLEY J.GOLDSMITH RONAN P.KILLEEN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本书出售、求购地址：https://www.jiaokey.com/book/detail/40788055.html</w:t>
      </w:r>
    </w:p>
    <w:p>
      <w:r>
        <w:t>更多相关图书推荐：https://www.jiaokey.com</w:t>
      </w:r>
    </w:p>
    <w:p>
      <w:r>
        <w:t>JASNA MIHAILOVIC STANLEY J.GOLDSMITH RONAN P.KILLEEN 其他作品：https://www.jiaokey.com/tag/JASNA MIHAILOVIC STANLEY J.GOLDSMITH RONAN P.KILLEEN.html</w:t>
      </w:r>
    </w:p>
    <w:p>
      <w:r>
        <w:t>SPRINGER 出版图书：https://www.jiaokey.com/tag/SPRINGER.html</w:t>
      </w:r>
    </w:p>
    <w:p>
      <w:r>
        <w:t>关键词搜索：https://www.jiaokey.com/tag/FDG PET/CT IN CLINICAL ONCOLOGY CASE BASED APPROACH WITH TEACHING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