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DERMATOLOGY PRINCIPLES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DERMATOLOGY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关键词搜索：https://www.jiaokey.com/tag/ETHNIC DERMATOLOGY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