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OSTEOPOROSIS DIAGNOSIS AND MANAGEMENT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OSTEOPOROSIS DIAGNOSIS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本书出售、求购地址：https://www.jiaokey.com/book/detail/40788034.html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关键词搜索：https://www.jiaokey.com/tag/OSTEOPOROSIS DIAGNOSIS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